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248" w:rsidRDefault="00407658" w:rsidP="00A254E8">
      <w:pPr>
        <w:jc w:val="center"/>
      </w:pPr>
      <w:r>
        <w:t>ATA DE AVALIAÇÃO DAS PROPOSTAS</w:t>
      </w:r>
    </w:p>
    <w:p w:rsidR="00CA4248" w:rsidRPr="00AA24E8" w:rsidRDefault="00407658" w:rsidP="00A254E8">
      <w:pPr>
        <w:jc w:val="both"/>
        <w:rPr>
          <w:rFonts w:ascii="Times New Roman" w:hAnsi="Times New Roman" w:cs="Times New Roman"/>
          <w:lang w:val="pt-BR"/>
        </w:rPr>
      </w:pPr>
      <w:r w:rsidRPr="00AA24E8">
        <w:rPr>
          <w:rFonts w:ascii="Times New Roman" w:hAnsi="Times New Roman" w:cs="Times New Roman"/>
          <w:lang w:val="pt-BR"/>
        </w:rPr>
        <w:t xml:space="preserve">Aos 27 dias do mês de maio de 2025, reuniram-se os membros da Comissão de Avaliação designada pela Portaria Municipal nº 7.607/2025, a saber: </w:t>
      </w:r>
      <w:proofErr w:type="spellStart"/>
      <w:r w:rsidRPr="00AA24E8">
        <w:rPr>
          <w:rFonts w:ascii="Times New Roman" w:hAnsi="Times New Roman" w:cs="Times New Roman"/>
          <w:lang w:val="pt-BR"/>
        </w:rPr>
        <w:t>Jaqueson</w:t>
      </w:r>
      <w:proofErr w:type="spellEnd"/>
      <w:r w:rsidRPr="00AA24E8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Pr="00AA24E8">
        <w:rPr>
          <w:rFonts w:ascii="Times New Roman" w:hAnsi="Times New Roman" w:cs="Times New Roman"/>
          <w:lang w:val="pt-BR"/>
        </w:rPr>
        <w:t>Kempf</w:t>
      </w:r>
      <w:proofErr w:type="spellEnd"/>
      <w:r w:rsidRPr="00AA24E8">
        <w:rPr>
          <w:rFonts w:ascii="Times New Roman" w:hAnsi="Times New Roman" w:cs="Times New Roman"/>
          <w:lang w:val="pt-BR"/>
        </w:rPr>
        <w:t xml:space="preserve">, Coordenador de Cultura e Turismo; Viviane Denise </w:t>
      </w:r>
      <w:proofErr w:type="spellStart"/>
      <w:r w:rsidRPr="00AA24E8">
        <w:rPr>
          <w:rFonts w:ascii="Times New Roman" w:hAnsi="Times New Roman" w:cs="Times New Roman"/>
          <w:lang w:val="pt-BR"/>
        </w:rPr>
        <w:t>Jank</w:t>
      </w:r>
      <w:proofErr w:type="spellEnd"/>
      <w:r w:rsidRPr="00AA24E8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Pr="00AA24E8">
        <w:rPr>
          <w:rFonts w:ascii="Times New Roman" w:hAnsi="Times New Roman" w:cs="Times New Roman"/>
          <w:lang w:val="pt-BR"/>
        </w:rPr>
        <w:t>Horbach</w:t>
      </w:r>
      <w:proofErr w:type="spellEnd"/>
      <w:r w:rsidRPr="00AA24E8">
        <w:rPr>
          <w:rFonts w:ascii="Times New Roman" w:hAnsi="Times New Roman" w:cs="Times New Roman"/>
          <w:lang w:val="pt-BR"/>
        </w:rPr>
        <w:t xml:space="preserve">, </w:t>
      </w:r>
      <w:r w:rsidRPr="00AA24E8">
        <w:rPr>
          <w:rFonts w:ascii="Times New Roman" w:hAnsi="Times New Roman" w:cs="Times New Roman"/>
          <w:lang w:val="pt-BR"/>
        </w:rPr>
        <w:t>secretária administrativa; e Delvio Jung, assessor jurídico, para fins de avaliação das propostas apresentadas no âmbito do Edital de Chamamento Público nº 01/2025 – PNAB/Lei 14.399/2022, promovido pela Prefeitura Municipal de Quinze de Novembro/RS.</w:t>
      </w:r>
    </w:p>
    <w:p w:rsidR="00CA4248" w:rsidRPr="00AA24E8" w:rsidRDefault="00407658" w:rsidP="00A254E8">
      <w:pPr>
        <w:jc w:val="both"/>
        <w:rPr>
          <w:rFonts w:ascii="Times New Roman" w:hAnsi="Times New Roman" w:cs="Times New Roman"/>
          <w:lang w:val="pt-BR"/>
        </w:rPr>
      </w:pPr>
      <w:r w:rsidRPr="00AA24E8">
        <w:rPr>
          <w:rFonts w:ascii="Times New Roman" w:hAnsi="Times New Roman" w:cs="Times New Roman"/>
          <w:lang w:val="pt-BR"/>
        </w:rPr>
        <w:t xml:space="preserve">Foram </w:t>
      </w:r>
      <w:r w:rsidRPr="00AA24E8">
        <w:rPr>
          <w:rFonts w:ascii="Times New Roman" w:hAnsi="Times New Roman" w:cs="Times New Roman"/>
          <w:lang w:val="pt-BR"/>
        </w:rPr>
        <w:t>analisadas as propostas apresentadas por entidades culturais com sede no município, todas devidamente inscritas e ativas, conforme seus respectivos Cartões CNPJ.</w:t>
      </w:r>
    </w:p>
    <w:p w:rsidR="00CA4248" w:rsidRPr="00AA24E8" w:rsidRDefault="00407658">
      <w:pPr>
        <w:rPr>
          <w:rFonts w:ascii="Times New Roman" w:hAnsi="Times New Roman" w:cs="Times New Roman"/>
          <w:lang w:val="pt-BR"/>
        </w:rPr>
      </w:pPr>
      <w:r w:rsidRPr="00AA24E8">
        <w:rPr>
          <w:rFonts w:ascii="Times New Roman" w:hAnsi="Times New Roman" w:cs="Times New Roman"/>
          <w:lang w:val="pt-BR"/>
        </w:rPr>
        <w:t xml:space="preserve">Após criteriosa análise de mérito, com base nos critérios estabelecidos no Edital, a Comissão </w:t>
      </w:r>
      <w:r w:rsidRPr="00AA24E8">
        <w:rPr>
          <w:rFonts w:ascii="Times New Roman" w:hAnsi="Times New Roman" w:cs="Times New Roman"/>
          <w:lang w:val="pt-BR"/>
        </w:rPr>
        <w:t>deliberou pela aprovação das seguintes entidades:</w:t>
      </w:r>
    </w:p>
    <w:p w:rsidR="00CA4248" w:rsidRPr="00AA24E8" w:rsidRDefault="00407658">
      <w:pPr>
        <w:pStyle w:val="Commarcadores"/>
        <w:rPr>
          <w:rFonts w:ascii="Times New Roman" w:hAnsi="Times New Roman" w:cs="Times New Roman"/>
          <w:lang w:val="pt-BR"/>
        </w:rPr>
      </w:pPr>
      <w:r w:rsidRPr="00AA24E8">
        <w:rPr>
          <w:rFonts w:ascii="Times New Roman" w:hAnsi="Times New Roman" w:cs="Times New Roman"/>
          <w:lang w:val="pt-BR"/>
        </w:rPr>
        <w:t>- ASSOCIAÇÃO DE CANTORES INGAI - CNPJ 06.985.164/0001-00</w:t>
      </w:r>
    </w:p>
    <w:p w:rsidR="00CA4248" w:rsidRPr="00AA24E8" w:rsidRDefault="00407658">
      <w:pPr>
        <w:pStyle w:val="Commarcadores"/>
        <w:rPr>
          <w:rFonts w:ascii="Times New Roman" w:hAnsi="Times New Roman" w:cs="Times New Roman"/>
          <w:lang w:val="pt-BR"/>
        </w:rPr>
      </w:pPr>
      <w:r w:rsidRPr="00AA24E8">
        <w:rPr>
          <w:rFonts w:ascii="Times New Roman" w:hAnsi="Times New Roman" w:cs="Times New Roman"/>
          <w:lang w:val="pt-BR"/>
        </w:rPr>
        <w:t>- ASSOCIAÇÃO CULTURAL E BENEFICIENTE 25 DE JULHO - CNPJ 89.595.318/0001-76</w:t>
      </w:r>
    </w:p>
    <w:p w:rsidR="00CA4248" w:rsidRPr="00AA24E8" w:rsidRDefault="00407658">
      <w:pPr>
        <w:pStyle w:val="Commarcadores"/>
        <w:rPr>
          <w:rFonts w:ascii="Times New Roman" w:hAnsi="Times New Roman" w:cs="Times New Roman"/>
          <w:lang w:val="pt-BR"/>
        </w:rPr>
      </w:pPr>
      <w:r w:rsidRPr="00AA24E8">
        <w:rPr>
          <w:rFonts w:ascii="Times New Roman" w:hAnsi="Times New Roman" w:cs="Times New Roman"/>
          <w:lang w:val="pt-BR"/>
        </w:rPr>
        <w:t>- ASSOCIAÇÃO CULTURAL E ESPORTIVA PROGRESSO - CNPJ 87.563.979/0001-94</w:t>
      </w:r>
    </w:p>
    <w:p w:rsidR="00CA4248" w:rsidRPr="00AA24E8" w:rsidRDefault="00407658">
      <w:pPr>
        <w:pStyle w:val="Commarcadores"/>
        <w:rPr>
          <w:rFonts w:ascii="Times New Roman" w:hAnsi="Times New Roman" w:cs="Times New Roman"/>
          <w:lang w:val="pt-BR"/>
        </w:rPr>
      </w:pPr>
      <w:r w:rsidRPr="00AA24E8">
        <w:rPr>
          <w:rFonts w:ascii="Times New Roman" w:hAnsi="Times New Roman" w:cs="Times New Roman"/>
          <w:lang w:val="pt-BR"/>
        </w:rPr>
        <w:t>- AS</w:t>
      </w:r>
      <w:r w:rsidRPr="00AA24E8">
        <w:rPr>
          <w:rFonts w:ascii="Times New Roman" w:hAnsi="Times New Roman" w:cs="Times New Roman"/>
          <w:lang w:val="pt-BR"/>
        </w:rPr>
        <w:t>SOCIAÇÃO ESCOLA DE BALÉ BALLERINA - CNPJ 14.764.647/0001-02</w:t>
      </w:r>
    </w:p>
    <w:p w:rsidR="00CA4248" w:rsidRPr="00AA24E8" w:rsidRDefault="00407658">
      <w:pPr>
        <w:pStyle w:val="Commarcadores"/>
        <w:rPr>
          <w:rFonts w:ascii="Times New Roman" w:hAnsi="Times New Roman" w:cs="Times New Roman"/>
          <w:lang w:val="pt-BR"/>
        </w:rPr>
      </w:pPr>
      <w:r w:rsidRPr="00AA24E8">
        <w:rPr>
          <w:rFonts w:ascii="Times New Roman" w:hAnsi="Times New Roman" w:cs="Times New Roman"/>
          <w:lang w:val="pt-BR"/>
        </w:rPr>
        <w:t>- BANDA MUNICIPAL 25 DE JULHO - CNPJ 07.023.074/0001-92</w:t>
      </w:r>
    </w:p>
    <w:p w:rsidR="00CA4248" w:rsidRPr="00AA24E8" w:rsidRDefault="00407658">
      <w:pPr>
        <w:pStyle w:val="Commarcadores"/>
        <w:rPr>
          <w:rFonts w:ascii="Times New Roman" w:hAnsi="Times New Roman" w:cs="Times New Roman"/>
          <w:lang w:val="pt-BR"/>
        </w:rPr>
      </w:pPr>
      <w:r w:rsidRPr="00AA24E8">
        <w:rPr>
          <w:rFonts w:ascii="Times New Roman" w:hAnsi="Times New Roman" w:cs="Times New Roman"/>
          <w:lang w:val="pt-BR"/>
        </w:rPr>
        <w:t>- ASSOCIAÇÃO DE CANTORES CONCÓRDIA - CNPJ 89.427.975/0001-04</w:t>
      </w:r>
    </w:p>
    <w:p w:rsidR="00CA4248" w:rsidRPr="00AA24E8" w:rsidRDefault="00407658">
      <w:pPr>
        <w:pStyle w:val="Commarcadores"/>
        <w:rPr>
          <w:rFonts w:ascii="Times New Roman" w:hAnsi="Times New Roman" w:cs="Times New Roman"/>
          <w:lang w:val="pt-BR"/>
        </w:rPr>
      </w:pPr>
      <w:r w:rsidRPr="00AA24E8">
        <w:rPr>
          <w:rFonts w:ascii="Times New Roman" w:hAnsi="Times New Roman" w:cs="Times New Roman"/>
          <w:lang w:val="pt-BR"/>
        </w:rPr>
        <w:t>- CTG QUERÊNCIA DO SUL - CNPJ 01.160.284/0001-46</w:t>
      </w:r>
    </w:p>
    <w:p w:rsidR="00CA4248" w:rsidRPr="00AA24E8" w:rsidRDefault="00407658">
      <w:pPr>
        <w:pStyle w:val="Commarcadores"/>
        <w:rPr>
          <w:rFonts w:ascii="Times New Roman" w:hAnsi="Times New Roman" w:cs="Times New Roman"/>
          <w:lang w:val="pt-BR"/>
        </w:rPr>
      </w:pPr>
      <w:r w:rsidRPr="00AA24E8">
        <w:rPr>
          <w:rFonts w:ascii="Times New Roman" w:hAnsi="Times New Roman" w:cs="Times New Roman"/>
          <w:lang w:val="pt-BR"/>
        </w:rPr>
        <w:t>- GRUPO CULTURAL SOM LEGAL - C</w:t>
      </w:r>
      <w:r w:rsidRPr="00AA24E8">
        <w:rPr>
          <w:rFonts w:ascii="Times New Roman" w:hAnsi="Times New Roman" w:cs="Times New Roman"/>
          <w:lang w:val="pt-BR"/>
        </w:rPr>
        <w:t>NPJ 02.085.756/0001-06</w:t>
      </w:r>
    </w:p>
    <w:p w:rsidR="00A254E8" w:rsidRPr="00AA24E8" w:rsidRDefault="00A254E8" w:rsidP="00A254E8">
      <w:pPr>
        <w:pStyle w:val="Commarcadores"/>
        <w:rPr>
          <w:rFonts w:ascii="Times New Roman" w:hAnsi="Times New Roman" w:cs="Times New Roman"/>
          <w:lang w:val="pt-BR"/>
        </w:rPr>
      </w:pPr>
      <w:r w:rsidRPr="00AA24E8">
        <w:rPr>
          <w:rFonts w:ascii="Times New Roman" w:hAnsi="Times New Roman" w:cs="Times New Roman"/>
          <w:lang w:val="pt-BR"/>
        </w:rPr>
        <w:t>ASSOCIACAO DE CANTORES LINHA JACUI – CNPJ 87.562.906/0001-88</w:t>
      </w:r>
    </w:p>
    <w:p w:rsidR="00A254E8" w:rsidRPr="00AA24E8" w:rsidRDefault="00A254E8" w:rsidP="00A254E8">
      <w:pPr>
        <w:pStyle w:val="Commarcadores"/>
        <w:rPr>
          <w:rFonts w:ascii="Times New Roman" w:hAnsi="Times New Roman" w:cs="Times New Roman"/>
          <w:lang w:val="pt-BR"/>
        </w:rPr>
      </w:pPr>
      <w:r w:rsidRPr="00AA24E8">
        <w:rPr>
          <w:rFonts w:ascii="Times New Roman" w:hAnsi="Times New Roman" w:cs="Times New Roman"/>
          <w:lang w:val="pt-BR"/>
        </w:rPr>
        <w:t xml:space="preserve">GRUPO FOLCLORICO 25 DE JULHO – CNPJ 04.398.680/0001-02 </w:t>
      </w:r>
    </w:p>
    <w:p w:rsidR="00CA4248" w:rsidRPr="00AA24E8" w:rsidRDefault="00407658" w:rsidP="00A254E8">
      <w:pPr>
        <w:jc w:val="both"/>
        <w:rPr>
          <w:rFonts w:ascii="Times New Roman" w:hAnsi="Times New Roman" w:cs="Times New Roman"/>
          <w:lang w:val="pt-BR"/>
        </w:rPr>
      </w:pPr>
      <w:r w:rsidRPr="00AA24E8">
        <w:rPr>
          <w:rFonts w:ascii="Times New Roman" w:hAnsi="Times New Roman" w:cs="Times New Roman"/>
          <w:lang w:val="pt-BR"/>
        </w:rPr>
        <w:t>Cada uma das propostas selecionadas será contemplada com o valor de R$ 2.597,92 (dois mil, quinhentos e noventa e sete reais e noventa e dois centavos), conforme previsto no Edital de Chamamento Público nº 01/2025.</w:t>
      </w:r>
    </w:p>
    <w:p w:rsidR="00CA4248" w:rsidRPr="00AA24E8" w:rsidRDefault="00407658">
      <w:pPr>
        <w:rPr>
          <w:rFonts w:ascii="Times New Roman" w:hAnsi="Times New Roman" w:cs="Times New Roman"/>
          <w:lang w:val="pt-BR"/>
        </w:rPr>
      </w:pPr>
      <w:r w:rsidRPr="00AA24E8">
        <w:rPr>
          <w:rFonts w:ascii="Times New Roman" w:hAnsi="Times New Roman" w:cs="Times New Roman"/>
          <w:lang w:val="pt-BR"/>
        </w:rPr>
        <w:t xml:space="preserve">Nada mais havendo </w:t>
      </w:r>
      <w:r w:rsidRPr="00AA24E8">
        <w:rPr>
          <w:rFonts w:ascii="Times New Roman" w:hAnsi="Times New Roman" w:cs="Times New Roman"/>
          <w:lang w:val="pt-BR"/>
        </w:rPr>
        <w:t>a tratar, foi lavrada a presente ata, que vai assinada pelos membros da Comissão de Avaliação.</w:t>
      </w:r>
    </w:p>
    <w:p w:rsidR="00CA4248" w:rsidRPr="00AA24E8" w:rsidRDefault="00407658">
      <w:pPr>
        <w:rPr>
          <w:rFonts w:ascii="Times New Roman" w:hAnsi="Times New Roman" w:cs="Times New Roman"/>
          <w:lang w:val="pt-BR"/>
        </w:rPr>
      </w:pPr>
      <w:bookmarkStart w:id="0" w:name="_GoBack"/>
      <w:bookmarkEnd w:id="0"/>
      <w:r w:rsidRPr="00AA24E8">
        <w:rPr>
          <w:rFonts w:ascii="Times New Roman" w:hAnsi="Times New Roman" w:cs="Times New Roman"/>
          <w:lang w:val="pt-BR"/>
        </w:rPr>
        <w:br/>
        <w:t>______________________________</w:t>
      </w:r>
      <w:r w:rsidRPr="00AA24E8">
        <w:rPr>
          <w:rFonts w:ascii="Times New Roman" w:hAnsi="Times New Roman" w:cs="Times New Roman"/>
          <w:lang w:val="pt-BR"/>
        </w:rPr>
        <w:br/>
      </w:r>
      <w:proofErr w:type="spellStart"/>
      <w:r w:rsidRPr="00AA24E8">
        <w:rPr>
          <w:rFonts w:ascii="Times New Roman" w:hAnsi="Times New Roman" w:cs="Times New Roman"/>
          <w:lang w:val="pt-BR"/>
        </w:rPr>
        <w:t>Jaqueson</w:t>
      </w:r>
      <w:proofErr w:type="spellEnd"/>
      <w:r w:rsidRPr="00AA24E8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Pr="00AA24E8">
        <w:rPr>
          <w:rFonts w:ascii="Times New Roman" w:hAnsi="Times New Roman" w:cs="Times New Roman"/>
          <w:lang w:val="pt-BR"/>
        </w:rPr>
        <w:t>Kempf</w:t>
      </w:r>
      <w:proofErr w:type="spellEnd"/>
    </w:p>
    <w:p w:rsidR="00CA4248" w:rsidRPr="00AA24E8" w:rsidRDefault="00407658">
      <w:pPr>
        <w:rPr>
          <w:rFonts w:ascii="Times New Roman" w:hAnsi="Times New Roman" w:cs="Times New Roman"/>
          <w:lang w:val="pt-BR"/>
        </w:rPr>
      </w:pPr>
      <w:r w:rsidRPr="00AA24E8">
        <w:rPr>
          <w:rFonts w:ascii="Times New Roman" w:hAnsi="Times New Roman" w:cs="Times New Roman"/>
          <w:lang w:val="pt-BR"/>
        </w:rPr>
        <w:t>______________________________</w:t>
      </w:r>
      <w:r w:rsidRPr="00AA24E8">
        <w:rPr>
          <w:rFonts w:ascii="Times New Roman" w:hAnsi="Times New Roman" w:cs="Times New Roman"/>
          <w:lang w:val="pt-BR"/>
        </w:rPr>
        <w:br/>
        <w:t xml:space="preserve">Viviane Denise </w:t>
      </w:r>
      <w:proofErr w:type="spellStart"/>
      <w:r w:rsidRPr="00AA24E8">
        <w:rPr>
          <w:rFonts w:ascii="Times New Roman" w:hAnsi="Times New Roman" w:cs="Times New Roman"/>
          <w:lang w:val="pt-BR"/>
        </w:rPr>
        <w:t>Jank</w:t>
      </w:r>
      <w:proofErr w:type="spellEnd"/>
      <w:r w:rsidRPr="00AA24E8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Pr="00AA24E8">
        <w:rPr>
          <w:rFonts w:ascii="Times New Roman" w:hAnsi="Times New Roman" w:cs="Times New Roman"/>
          <w:lang w:val="pt-BR"/>
        </w:rPr>
        <w:t>Horbach</w:t>
      </w:r>
      <w:proofErr w:type="spellEnd"/>
    </w:p>
    <w:p w:rsidR="00CA4248" w:rsidRPr="00AA24E8" w:rsidRDefault="00407658">
      <w:pPr>
        <w:rPr>
          <w:rFonts w:ascii="Times New Roman" w:hAnsi="Times New Roman" w:cs="Times New Roman"/>
          <w:lang w:val="pt-BR"/>
        </w:rPr>
      </w:pPr>
      <w:r w:rsidRPr="00AA24E8">
        <w:rPr>
          <w:rFonts w:ascii="Times New Roman" w:hAnsi="Times New Roman" w:cs="Times New Roman"/>
          <w:lang w:val="pt-BR"/>
        </w:rPr>
        <w:t>______________________________</w:t>
      </w:r>
      <w:r w:rsidRPr="00AA24E8">
        <w:rPr>
          <w:rFonts w:ascii="Times New Roman" w:hAnsi="Times New Roman" w:cs="Times New Roman"/>
          <w:lang w:val="pt-BR"/>
        </w:rPr>
        <w:br/>
        <w:t>Delvio Jung</w:t>
      </w:r>
    </w:p>
    <w:sectPr w:rsidR="00CA4248" w:rsidRPr="00AA24E8" w:rsidSect="00AA24E8">
      <w:pgSz w:w="12240" w:h="15840"/>
      <w:pgMar w:top="241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07658"/>
    <w:rsid w:val="00A254E8"/>
    <w:rsid w:val="00AA1D8D"/>
    <w:rsid w:val="00AA24E8"/>
    <w:rsid w:val="00B47730"/>
    <w:rsid w:val="00CA4248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A6B06C1E-02BB-4B29-ACEE-17C8DA973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AA24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24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A774664-E76C-4229-8BF3-D6CA664D2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295</Words>
  <Characters>1598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1890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Conta da Microsoft</cp:lastModifiedBy>
  <cp:revision>3</cp:revision>
  <cp:lastPrinted>2025-05-27T18:11:00Z</cp:lastPrinted>
  <dcterms:created xsi:type="dcterms:W3CDTF">2025-05-27T18:06:00Z</dcterms:created>
  <dcterms:modified xsi:type="dcterms:W3CDTF">2025-05-27T18:55:00Z</dcterms:modified>
  <cp:category/>
</cp:coreProperties>
</file>