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A2E" w:rsidRPr="00F16C12" w:rsidRDefault="008339BE">
      <w:pPr>
        <w:rPr>
          <w:rFonts w:ascii="Times New Roman" w:hAnsi="Times New Roman" w:cs="Times New Roman"/>
        </w:rPr>
      </w:pPr>
      <w:bookmarkStart w:id="0" w:name="_GoBack"/>
      <w:bookmarkEnd w:id="0"/>
      <w:r w:rsidRPr="00F16C12">
        <w:rPr>
          <w:rFonts w:ascii="Times New Roman" w:hAnsi="Times New Roman" w:cs="Times New Roman"/>
        </w:rPr>
        <w:br/>
        <w:t>EDITAL DE CONVOCAÇÃO Nº 02/2025 – PNAB</w:t>
      </w:r>
    </w:p>
    <w:p w:rsidR="00234A2E" w:rsidRPr="00F16C12" w:rsidRDefault="008339BE">
      <w:pPr>
        <w:rPr>
          <w:rFonts w:ascii="Times New Roman" w:hAnsi="Times New Roman" w:cs="Times New Roman"/>
        </w:rPr>
      </w:pPr>
      <w:r w:rsidRPr="00F16C12">
        <w:rPr>
          <w:rFonts w:ascii="Times New Roman" w:hAnsi="Times New Roman" w:cs="Times New Roman"/>
        </w:rPr>
        <w:t>CONVOCAÇÃO PARA ENTREGA DE DOCUMENTAÇÃO DE HABILITAÇÃO</w:t>
      </w:r>
    </w:p>
    <w:p w:rsidR="00234A2E" w:rsidRPr="00F16C12" w:rsidRDefault="008339BE">
      <w:pPr>
        <w:rPr>
          <w:rFonts w:ascii="Times New Roman" w:hAnsi="Times New Roman" w:cs="Times New Roman"/>
        </w:rPr>
      </w:pPr>
      <w:r w:rsidRPr="00F16C12">
        <w:rPr>
          <w:rFonts w:ascii="Times New Roman" w:hAnsi="Times New Roman" w:cs="Times New Roman"/>
        </w:rPr>
        <w:t xml:space="preserve">REFERENTE AO EDITAL DE CHAMAMENTO </w:t>
      </w:r>
      <w:r w:rsidRPr="00F16C12">
        <w:rPr>
          <w:rFonts w:ascii="Times New Roman" w:hAnsi="Times New Roman" w:cs="Times New Roman"/>
        </w:rPr>
        <w:t>PÚBLICO Nº 01/2025 – PNAB</w:t>
      </w:r>
    </w:p>
    <w:p w:rsidR="00F16C12" w:rsidRPr="00F16C12" w:rsidRDefault="008339BE" w:rsidP="00F16C12">
      <w:pPr>
        <w:jc w:val="both"/>
        <w:rPr>
          <w:rFonts w:ascii="Times New Roman" w:hAnsi="Times New Roman" w:cs="Times New Roman"/>
        </w:rPr>
      </w:pPr>
      <w:r w:rsidRPr="00F16C12">
        <w:rPr>
          <w:rFonts w:ascii="Times New Roman" w:hAnsi="Times New Roman" w:cs="Times New Roman"/>
        </w:rPr>
        <w:t>A Prefeitura Municipal de Quinze de Novembro, por meio do Departamento de Turismo, Cultura e Meio Ambiente, no uso de suas atribuições legais e com fundamento no Edital nº 01/2025 – PNAB, torna pública a convocação das entidades c</w:t>
      </w:r>
      <w:r w:rsidRPr="00F16C12">
        <w:rPr>
          <w:rFonts w:ascii="Times New Roman" w:hAnsi="Times New Roman" w:cs="Times New Roman"/>
        </w:rPr>
        <w:t xml:space="preserve">ulturais classificadas na etapa de análise de mérito para a entrega da documentação de habilitação, conforme disposto no item 11 do </w:t>
      </w:r>
      <w:proofErr w:type="spellStart"/>
      <w:r w:rsidRPr="00F16C12">
        <w:rPr>
          <w:rFonts w:ascii="Times New Roman" w:hAnsi="Times New Roman" w:cs="Times New Roman"/>
        </w:rPr>
        <w:t>edital</w:t>
      </w:r>
      <w:proofErr w:type="spellEnd"/>
      <w:r w:rsidRPr="00F16C12">
        <w:rPr>
          <w:rFonts w:ascii="Times New Roman" w:hAnsi="Times New Roman" w:cs="Times New Roman"/>
        </w:rPr>
        <w:t>.</w:t>
      </w:r>
    </w:p>
    <w:p w:rsidR="00234A2E" w:rsidRPr="00F16C12" w:rsidRDefault="008339BE" w:rsidP="00F16C12">
      <w:pPr>
        <w:jc w:val="both"/>
        <w:rPr>
          <w:rFonts w:ascii="Times New Roman" w:hAnsi="Times New Roman" w:cs="Times New Roman"/>
        </w:rPr>
      </w:pPr>
      <w:r w:rsidRPr="00F16C12">
        <w:rPr>
          <w:rFonts w:ascii="Times New Roman" w:hAnsi="Times New Roman" w:cs="Times New Roman"/>
        </w:rPr>
        <w:br/>
        <w:t xml:space="preserve">As entidades abaixo relacionadas deverão apresentar, no prazo de 3 (três) </w:t>
      </w:r>
      <w:proofErr w:type="gramStart"/>
      <w:r w:rsidRPr="00F16C12">
        <w:rPr>
          <w:rFonts w:ascii="Times New Roman" w:hAnsi="Times New Roman" w:cs="Times New Roman"/>
        </w:rPr>
        <w:t>dias</w:t>
      </w:r>
      <w:proofErr w:type="gramEnd"/>
      <w:r w:rsidRPr="00F16C12">
        <w:rPr>
          <w:rFonts w:ascii="Times New Roman" w:hAnsi="Times New Roman" w:cs="Times New Roman"/>
        </w:rPr>
        <w:t xml:space="preserve"> úteis, a documentação exigida para f</w:t>
      </w:r>
      <w:r w:rsidRPr="00F16C12">
        <w:rPr>
          <w:rFonts w:ascii="Times New Roman" w:hAnsi="Times New Roman" w:cs="Times New Roman"/>
        </w:rPr>
        <w:t>ins de habilitação:</w:t>
      </w:r>
    </w:p>
    <w:p w:rsidR="00234A2E" w:rsidRPr="00F16C12" w:rsidRDefault="008339BE">
      <w:pPr>
        <w:rPr>
          <w:rFonts w:ascii="Times New Roman" w:hAnsi="Times New Roman" w:cs="Times New Roman"/>
        </w:rPr>
      </w:pPr>
      <w:r w:rsidRPr="00F16C12">
        <w:rPr>
          <w:rFonts w:ascii="Times New Roman" w:hAnsi="Times New Roman" w:cs="Times New Roman"/>
        </w:rPr>
        <w:t>- ASSOCIAÇÃO DE CANTORES INGAI</w:t>
      </w:r>
    </w:p>
    <w:p w:rsidR="00234A2E" w:rsidRPr="00F16C12" w:rsidRDefault="008339BE">
      <w:pPr>
        <w:rPr>
          <w:rFonts w:ascii="Times New Roman" w:hAnsi="Times New Roman" w:cs="Times New Roman"/>
        </w:rPr>
      </w:pPr>
      <w:r w:rsidRPr="00F16C12">
        <w:rPr>
          <w:rFonts w:ascii="Times New Roman" w:hAnsi="Times New Roman" w:cs="Times New Roman"/>
        </w:rPr>
        <w:t>- ASSOCIAÇÃO CULTURAL E BENEFICIENTE 25 DE JULHO</w:t>
      </w:r>
    </w:p>
    <w:p w:rsidR="00234A2E" w:rsidRPr="00F16C12" w:rsidRDefault="008339BE">
      <w:pPr>
        <w:rPr>
          <w:rFonts w:ascii="Times New Roman" w:hAnsi="Times New Roman" w:cs="Times New Roman"/>
        </w:rPr>
      </w:pPr>
      <w:r w:rsidRPr="00F16C12">
        <w:rPr>
          <w:rFonts w:ascii="Times New Roman" w:hAnsi="Times New Roman" w:cs="Times New Roman"/>
        </w:rPr>
        <w:t>- ASSOCIAÇÃO CULTURAL E ESPORTIVA PROGRESSO</w:t>
      </w:r>
    </w:p>
    <w:p w:rsidR="00234A2E" w:rsidRPr="00F16C12" w:rsidRDefault="008339BE">
      <w:pPr>
        <w:rPr>
          <w:rFonts w:ascii="Times New Roman" w:hAnsi="Times New Roman" w:cs="Times New Roman"/>
        </w:rPr>
      </w:pPr>
      <w:r w:rsidRPr="00F16C12">
        <w:rPr>
          <w:rFonts w:ascii="Times New Roman" w:hAnsi="Times New Roman" w:cs="Times New Roman"/>
        </w:rPr>
        <w:t>- ASSOCIAÇÃO ESCOLA DE BALÉ BALLERINA</w:t>
      </w:r>
    </w:p>
    <w:p w:rsidR="00234A2E" w:rsidRPr="00F16C12" w:rsidRDefault="008339BE">
      <w:pPr>
        <w:rPr>
          <w:rFonts w:ascii="Times New Roman" w:hAnsi="Times New Roman" w:cs="Times New Roman"/>
        </w:rPr>
      </w:pPr>
      <w:r w:rsidRPr="00F16C12">
        <w:rPr>
          <w:rFonts w:ascii="Times New Roman" w:hAnsi="Times New Roman" w:cs="Times New Roman"/>
        </w:rPr>
        <w:t>- BANDA MUNICIPAL 25 DE JULHO</w:t>
      </w:r>
    </w:p>
    <w:p w:rsidR="00234A2E" w:rsidRPr="00F16C12" w:rsidRDefault="008339BE">
      <w:pPr>
        <w:rPr>
          <w:rFonts w:ascii="Times New Roman" w:hAnsi="Times New Roman" w:cs="Times New Roman"/>
        </w:rPr>
      </w:pPr>
      <w:r w:rsidRPr="00F16C12">
        <w:rPr>
          <w:rFonts w:ascii="Times New Roman" w:hAnsi="Times New Roman" w:cs="Times New Roman"/>
        </w:rPr>
        <w:t>- ASSOCIAÇÃO DE CANTORES CONCÓRDIA</w:t>
      </w:r>
    </w:p>
    <w:p w:rsidR="00234A2E" w:rsidRPr="00F16C12" w:rsidRDefault="008339BE">
      <w:pPr>
        <w:rPr>
          <w:rFonts w:ascii="Times New Roman" w:hAnsi="Times New Roman" w:cs="Times New Roman"/>
        </w:rPr>
      </w:pPr>
      <w:r w:rsidRPr="00F16C12">
        <w:rPr>
          <w:rFonts w:ascii="Times New Roman" w:hAnsi="Times New Roman" w:cs="Times New Roman"/>
        </w:rPr>
        <w:t>- CTG QUE</w:t>
      </w:r>
      <w:r w:rsidRPr="00F16C12">
        <w:rPr>
          <w:rFonts w:ascii="Times New Roman" w:hAnsi="Times New Roman" w:cs="Times New Roman"/>
        </w:rPr>
        <w:t>RÊNCIA DO SUL</w:t>
      </w:r>
    </w:p>
    <w:p w:rsidR="00234A2E" w:rsidRPr="00F16C12" w:rsidRDefault="008339BE">
      <w:pPr>
        <w:rPr>
          <w:rFonts w:ascii="Times New Roman" w:hAnsi="Times New Roman" w:cs="Times New Roman"/>
        </w:rPr>
      </w:pPr>
      <w:r w:rsidRPr="00F16C12">
        <w:rPr>
          <w:rFonts w:ascii="Times New Roman" w:hAnsi="Times New Roman" w:cs="Times New Roman"/>
        </w:rPr>
        <w:t>- GRUPO CULTURAL SOM LEGAL</w:t>
      </w:r>
    </w:p>
    <w:p w:rsidR="00234A2E" w:rsidRPr="00F16C12" w:rsidRDefault="008339BE">
      <w:pPr>
        <w:rPr>
          <w:rFonts w:ascii="Times New Roman" w:hAnsi="Times New Roman" w:cs="Times New Roman"/>
        </w:rPr>
      </w:pPr>
      <w:r w:rsidRPr="00F16C12">
        <w:rPr>
          <w:rFonts w:ascii="Times New Roman" w:hAnsi="Times New Roman" w:cs="Times New Roman"/>
        </w:rPr>
        <w:t>- ASSOCIAÇÃO DE CANTORES LINHA JACUÍ</w:t>
      </w:r>
    </w:p>
    <w:p w:rsidR="00234A2E" w:rsidRPr="00F16C12" w:rsidRDefault="008339BE">
      <w:pPr>
        <w:rPr>
          <w:rFonts w:ascii="Times New Roman" w:hAnsi="Times New Roman" w:cs="Times New Roman"/>
        </w:rPr>
      </w:pPr>
      <w:r w:rsidRPr="00F16C12">
        <w:rPr>
          <w:rFonts w:ascii="Times New Roman" w:hAnsi="Times New Roman" w:cs="Times New Roman"/>
        </w:rPr>
        <w:t>- GRUPO FOLCLÓRICO 25 DE JULHO</w:t>
      </w:r>
    </w:p>
    <w:p w:rsidR="00234A2E" w:rsidRPr="00F16C12" w:rsidRDefault="008339BE">
      <w:pPr>
        <w:rPr>
          <w:rFonts w:ascii="Times New Roman" w:hAnsi="Times New Roman" w:cs="Times New Roman"/>
        </w:rPr>
      </w:pPr>
      <w:r w:rsidRPr="00F16C12">
        <w:rPr>
          <w:rFonts w:ascii="Times New Roman" w:hAnsi="Times New Roman" w:cs="Times New Roman"/>
        </w:rPr>
        <w:br/>
        <w:t>Documentos exigidos – Pessoa Jurídica:</w:t>
      </w:r>
    </w:p>
    <w:p w:rsidR="00234A2E" w:rsidRPr="00F16C12" w:rsidRDefault="008339BE">
      <w:pPr>
        <w:rPr>
          <w:rFonts w:ascii="Times New Roman" w:hAnsi="Times New Roman" w:cs="Times New Roman"/>
        </w:rPr>
      </w:pPr>
      <w:r w:rsidRPr="00F16C12">
        <w:rPr>
          <w:rFonts w:ascii="Times New Roman" w:hAnsi="Times New Roman" w:cs="Times New Roman"/>
        </w:rPr>
        <w:t>- CNPJ atualizado</w:t>
      </w:r>
    </w:p>
    <w:p w:rsidR="00234A2E" w:rsidRPr="00F16C12" w:rsidRDefault="008339BE">
      <w:pPr>
        <w:rPr>
          <w:rFonts w:ascii="Times New Roman" w:hAnsi="Times New Roman" w:cs="Times New Roman"/>
        </w:rPr>
      </w:pPr>
      <w:r w:rsidRPr="00F16C12">
        <w:rPr>
          <w:rFonts w:ascii="Times New Roman" w:hAnsi="Times New Roman" w:cs="Times New Roman"/>
        </w:rPr>
        <w:t>- Estatuto Social e Ata de eleição da atual diretoria</w:t>
      </w:r>
    </w:p>
    <w:p w:rsidR="00234A2E" w:rsidRPr="00F16C12" w:rsidRDefault="008339BE">
      <w:pPr>
        <w:rPr>
          <w:rFonts w:ascii="Times New Roman" w:hAnsi="Times New Roman" w:cs="Times New Roman"/>
        </w:rPr>
      </w:pPr>
      <w:r w:rsidRPr="00F16C12">
        <w:rPr>
          <w:rFonts w:ascii="Times New Roman" w:hAnsi="Times New Roman" w:cs="Times New Roman"/>
        </w:rPr>
        <w:t>- Certidão negativa de falência e r</w:t>
      </w:r>
      <w:r w:rsidRPr="00F16C12">
        <w:rPr>
          <w:rFonts w:ascii="Times New Roman" w:hAnsi="Times New Roman" w:cs="Times New Roman"/>
        </w:rPr>
        <w:t>ecuperação judicial</w:t>
      </w:r>
    </w:p>
    <w:p w:rsidR="00234A2E" w:rsidRPr="00F16C12" w:rsidRDefault="008339BE">
      <w:pPr>
        <w:rPr>
          <w:rFonts w:ascii="Times New Roman" w:hAnsi="Times New Roman" w:cs="Times New Roman"/>
        </w:rPr>
      </w:pPr>
      <w:r w:rsidRPr="00F16C12">
        <w:rPr>
          <w:rFonts w:ascii="Times New Roman" w:hAnsi="Times New Roman" w:cs="Times New Roman"/>
        </w:rPr>
        <w:t>- Certidão negativa de débitos federais</w:t>
      </w:r>
    </w:p>
    <w:p w:rsidR="00234A2E" w:rsidRPr="00F16C12" w:rsidRDefault="008339BE">
      <w:pPr>
        <w:rPr>
          <w:rFonts w:ascii="Times New Roman" w:hAnsi="Times New Roman" w:cs="Times New Roman"/>
        </w:rPr>
      </w:pPr>
      <w:r w:rsidRPr="00F16C12">
        <w:rPr>
          <w:rFonts w:ascii="Times New Roman" w:hAnsi="Times New Roman" w:cs="Times New Roman"/>
        </w:rPr>
        <w:lastRenderedPageBreak/>
        <w:t>- Certidões negativas de débitos estaduais e municipais</w:t>
      </w:r>
    </w:p>
    <w:p w:rsidR="00234A2E" w:rsidRPr="00F16C12" w:rsidRDefault="008339BE">
      <w:pPr>
        <w:rPr>
          <w:rFonts w:ascii="Times New Roman" w:hAnsi="Times New Roman" w:cs="Times New Roman"/>
        </w:rPr>
      </w:pPr>
      <w:r w:rsidRPr="00F16C12">
        <w:rPr>
          <w:rFonts w:ascii="Times New Roman" w:hAnsi="Times New Roman" w:cs="Times New Roman"/>
        </w:rPr>
        <w:t>- Certificado de regularidade do FGTS (CRF)</w:t>
      </w:r>
    </w:p>
    <w:p w:rsidR="00234A2E" w:rsidRPr="00F16C12" w:rsidRDefault="008339BE">
      <w:pPr>
        <w:rPr>
          <w:rFonts w:ascii="Times New Roman" w:hAnsi="Times New Roman" w:cs="Times New Roman"/>
        </w:rPr>
      </w:pPr>
      <w:r w:rsidRPr="00F16C12">
        <w:rPr>
          <w:rFonts w:ascii="Times New Roman" w:hAnsi="Times New Roman" w:cs="Times New Roman"/>
        </w:rPr>
        <w:t>- Certidão negativa de débitos trabalhistas (CNDT)</w:t>
      </w:r>
    </w:p>
    <w:p w:rsidR="00F16C12" w:rsidRPr="00F16C12" w:rsidRDefault="008339BE" w:rsidP="00F16C12">
      <w:pPr>
        <w:jc w:val="both"/>
        <w:rPr>
          <w:rFonts w:ascii="Times New Roman" w:hAnsi="Times New Roman" w:cs="Times New Roman"/>
        </w:rPr>
      </w:pPr>
      <w:r w:rsidRPr="00F16C12">
        <w:rPr>
          <w:rFonts w:ascii="Times New Roman" w:hAnsi="Times New Roman" w:cs="Times New Roman"/>
        </w:rPr>
        <w:t xml:space="preserve">A </w:t>
      </w:r>
      <w:proofErr w:type="spellStart"/>
      <w:r w:rsidRPr="00F16C12">
        <w:rPr>
          <w:rFonts w:ascii="Times New Roman" w:hAnsi="Times New Roman" w:cs="Times New Roman"/>
        </w:rPr>
        <w:t>entrega</w:t>
      </w:r>
      <w:proofErr w:type="spellEnd"/>
      <w:r w:rsidRPr="00F16C12">
        <w:rPr>
          <w:rFonts w:ascii="Times New Roman" w:hAnsi="Times New Roman" w:cs="Times New Roman"/>
        </w:rPr>
        <w:t xml:space="preserve"> </w:t>
      </w:r>
      <w:proofErr w:type="spellStart"/>
      <w:r w:rsidRPr="00F16C12">
        <w:rPr>
          <w:rFonts w:ascii="Times New Roman" w:hAnsi="Times New Roman" w:cs="Times New Roman"/>
        </w:rPr>
        <w:t>poderá</w:t>
      </w:r>
      <w:proofErr w:type="spellEnd"/>
      <w:r w:rsidRPr="00F16C12">
        <w:rPr>
          <w:rFonts w:ascii="Times New Roman" w:hAnsi="Times New Roman" w:cs="Times New Roman"/>
        </w:rPr>
        <w:t xml:space="preserve"> </w:t>
      </w:r>
      <w:proofErr w:type="spellStart"/>
      <w:r w:rsidRPr="00F16C12">
        <w:rPr>
          <w:rFonts w:ascii="Times New Roman" w:hAnsi="Times New Roman" w:cs="Times New Roman"/>
        </w:rPr>
        <w:t>ser</w:t>
      </w:r>
      <w:proofErr w:type="spellEnd"/>
      <w:r w:rsidRPr="00F16C12">
        <w:rPr>
          <w:rFonts w:ascii="Times New Roman" w:hAnsi="Times New Roman" w:cs="Times New Roman"/>
        </w:rPr>
        <w:t xml:space="preserve"> feita por e-mail para l</w:t>
      </w:r>
      <w:r w:rsidRPr="00F16C12">
        <w:rPr>
          <w:rFonts w:ascii="Times New Roman" w:hAnsi="Times New Roman" w:cs="Times New Roman"/>
        </w:rPr>
        <w:t xml:space="preserve">icitacoes15novembro@gmail.com ou presencialmente na Prefeitura Municipal, situada na Rua Gonçalves Dias, 875, Centro, das 7h30 às 11h30 e das 13h30 </w:t>
      </w:r>
      <w:proofErr w:type="spellStart"/>
      <w:r w:rsidRPr="00F16C12">
        <w:rPr>
          <w:rFonts w:ascii="Times New Roman" w:hAnsi="Times New Roman" w:cs="Times New Roman"/>
        </w:rPr>
        <w:t>às</w:t>
      </w:r>
      <w:proofErr w:type="spellEnd"/>
      <w:r w:rsidRPr="00F16C12">
        <w:rPr>
          <w:rFonts w:ascii="Times New Roman" w:hAnsi="Times New Roman" w:cs="Times New Roman"/>
        </w:rPr>
        <w:t xml:space="preserve"> 17h30.</w:t>
      </w:r>
    </w:p>
    <w:p w:rsidR="00F16C12" w:rsidRPr="00F16C12" w:rsidRDefault="008339BE" w:rsidP="00F16C12">
      <w:pPr>
        <w:jc w:val="both"/>
        <w:rPr>
          <w:rFonts w:ascii="Times New Roman" w:hAnsi="Times New Roman" w:cs="Times New Roman"/>
        </w:rPr>
      </w:pPr>
      <w:r w:rsidRPr="00F16C12">
        <w:rPr>
          <w:rFonts w:ascii="Times New Roman" w:hAnsi="Times New Roman" w:cs="Times New Roman"/>
        </w:rPr>
        <w:t xml:space="preserve">O </w:t>
      </w:r>
      <w:proofErr w:type="spellStart"/>
      <w:r w:rsidRPr="00F16C12">
        <w:rPr>
          <w:rFonts w:ascii="Times New Roman" w:hAnsi="Times New Roman" w:cs="Times New Roman"/>
        </w:rPr>
        <w:t>não</w:t>
      </w:r>
      <w:proofErr w:type="spellEnd"/>
      <w:r w:rsidRPr="00F16C12">
        <w:rPr>
          <w:rFonts w:ascii="Times New Roman" w:hAnsi="Times New Roman" w:cs="Times New Roman"/>
        </w:rPr>
        <w:t xml:space="preserve"> </w:t>
      </w:r>
      <w:proofErr w:type="spellStart"/>
      <w:r w:rsidRPr="00F16C12">
        <w:rPr>
          <w:rFonts w:ascii="Times New Roman" w:hAnsi="Times New Roman" w:cs="Times New Roman"/>
        </w:rPr>
        <w:t>envio</w:t>
      </w:r>
      <w:proofErr w:type="spellEnd"/>
      <w:r w:rsidRPr="00F16C12">
        <w:rPr>
          <w:rFonts w:ascii="Times New Roman" w:hAnsi="Times New Roman" w:cs="Times New Roman"/>
        </w:rPr>
        <w:t xml:space="preserve"> da documentação dentro do prazo previsto resultará </w:t>
      </w:r>
      <w:proofErr w:type="gramStart"/>
      <w:r w:rsidRPr="00F16C12">
        <w:rPr>
          <w:rFonts w:ascii="Times New Roman" w:hAnsi="Times New Roman" w:cs="Times New Roman"/>
        </w:rPr>
        <w:t>na</w:t>
      </w:r>
      <w:proofErr w:type="gramEnd"/>
      <w:r w:rsidRPr="00F16C12">
        <w:rPr>
          <w:rFonts w:ascii="Times New Roman" w:hAnsi="Times New Roman" w:cs="Times New Roman"/>
        </w:rPr>
        <w:t xml:space="preserve"> desclassificação da proposta, </w:t>
      </w:r>
      <w:proofErr w:type="spellStart"/>
      <w:r w:rsidRPr="00F16C12">
        <w:rPr>
          <w:rFonts w:ascii="Times New Roman" w:hAnsi="Times New Roman" w:cs="Times New Roman"/>
        </w:rPr>
        <w:t>c</w:t>
      </w:r>
      <w:r w:rsidRPr="00F16C12">
        <w:rPr>
          <w:rFonts w:ascii="Times New Roman" w:hAnsi="Times New Roman" w:cs="Times New Roman"/>
        </w:rPr>
        <w:t>onforme</w:t>
      </w:r>
      <w:proofErr w:type="spellEnd"/>
      <w:r w:rsidRPr="00F16C12">
        <w:rPr>
          <w:rFonts w:ascii="Times New Roman" w:hAnsi="Times New Roman" w:cs="Times New Roman"/>
        </w:rPr>
        <w:t xml:space="preserve"> </w:t>
      </w:r>
      <w:proofErr w:type="spellStart"/>
      <w:r w:rsidRPr="00F16C12">
        <w:rPr>
          <w:rFonts w:ascii="Times New Roman" w:hAnsi="Times New Roman" w:cs="Times New Roman"/>
        </w:rPr>
        <w:t>previsto</w:t>
      </w:r>
      <w:proofErr w:type="spellEnd"/>
      <w:r w:rsidRPr="00F16C12">
        <w:rPr>
          <w:rFonts w:ascii="Times New Roman" w:hAnsi="Times New Roman" w:cs="Times New Roman"/>
        </w:rPr>
        <w:t xml:space="preserve"> no </w:t>
      </w:r>
      <w:proofErr w:type="spellStart"/>
      <w:r w:rsidRPr="00F16C12">
        <w:rPr>
          <w:rFonts w:ascii="Times New Roman" w:hAnsi="Times New Roman" w:cs="Times New Roman"/>
        </w:rPr>
        <w:t>edital</w:t>
      </w:r>
      <w:proofErr w:type="spellEnd"/>
      <w:r w:rsidRPr="00F16C12">
        <w:rPr>
          <w:rFonts w:ascii="Times New Roman" w:hAnsi="Times New Roman" w:cs="Times New Roman"/>
        </w:rPr>
        <w:t>.</w:t>
      </w:r>
    </w:p>
    <w:p w:rsidR="00F16C12" w:rsidRPr="00F16C12" w:rsidRDefault="008339BE" w:rsidP="00F16C12">
      <w:pPr>
        <w:jc w:val="both"/>
        <w:rPr>
          <w:rFonts w:ascii="Times New Roman" w:hAnsi="Times New Roman" w:cs="Times New Roman"/>
        </w:rPr>
      </w:pPr>
      <w:proofErr w:type="spellStart"/>
      <w:r w:rsidRPr="00F16C12">
        <w:rPr>
          <w:rFonts w:ascii="Times New Roman" w:hAnsi="Times New Roman" w:cs="Times New Roman"/>
        </w:rPr>
        <w:t>Quinze</w:t>
      </w:r>
      <w:proofErr w:type="spellEnd"/>
      <w:r w:rsidRPr="00F16C12">
        <w:rPr>
          <w:rFonts w:ascii="Times New Roman" w:hAnsi="Times New Roman" w:cs="Times New Roman"/>
        </w:rPr>
        <w:t xml:space="preserve"> de </w:t>
      </w:r>
      <w:proofErr w:type="spellStart"/>
      <w:r w:rsidRPr="00F16C12">
        <w:rPr>
          <w:rFonts w:ascii="Times New Roman" w:hAnsi="Times New Roman" w:cs="Times New Roman"/>
        </w:rPr>
        <w:t>Novembro</w:t>
      </w:r>
      <w:proofErr w:type="spellEnd"/>
      <w:r w:rsidRPr="00F16C12">
        <w:rPr>
          <w:rFonts w:ascii="Times New Roman" w:hAnsi="Times New Roman" w:cs="Times New Roman"/>
        </w:rPr>
        <w:t xml:space="preserve">, </w:t>
      </w:r>
      <w:proofErr w:type="gramStart"/>
      <w:r w:rsidRPr="00F16C12">
        <w:rPr>
          <w:rFonts w:ascii="Times New Roman" w:hAnsi="Times New Roman" w:cs="Times New Roman"/>
        </w:rPr>
        <w:t>2 de</w:t>
      </w:r>
      <w:proofErr w:type="gramEnd"/>
      <w:r w:rsidRPr="00F16C12">
        <w:rPr>
          <w:rFonts w:ascii="Times New Roman" w:hAnsi="Times New Roman" w:cs="Times New Roman"/>
        </w:rPr>
        <w:t xml:space="preserve"> </w:t>
      </w:r>
      <w:proofErr w:type="spellStart"/>
      <w:r w:rsidRPr="00F16C12">
        <w:rPr>
          <w:rFonts w:ascii="Times New Roman" w:hAnsi="Times New Roman" w:cs="Times New Roman"/>
        </w:rPr>
        <w:t>junho</w:t>
      </w:r>
      <w:proofErr w:type="spellEnd"/>
      <w:r w:rsidRPr="00F16C12">
        <w:rPr>
          <w:rFonts w:ascii="Times New Roman" w:hAnsi="Times New Roman" w:cs="Times New Roman"/>
        </w:rPr>
        <w:t xml:space="preserve"> de 2025.</w:t>
      </w:r>
    </w:p>
    <w:p w:rsidR="00F16C12" w:rsidRPr="00F16C12" w:rsidRDefault="008339BE" w:rsidP="00F16C12">
      <w:pPr>
        <w:jc w:val="center"/>
        <w:rPr>
          <w:rFonts w:ascii="Times New Roman" w:hAnsi="Times New Roman" w:cs="Times New Roman"/>
        </w:rPr>
      </w:pPr>
      <w:r w:rsidRPr="00F16C12">
        <w:rPr>
          <w:rFonts w:ascii="Times New Roman" w:hAnsi="Times New Roman" w:cs="Times New Roman"/>
        </w:rPr>
        <w:br/>
      </w:r>
      <w:r w:rsidRPr="00F16C12">
        <w:rPr>
          <w:rFonts w:ascii="Times New Roman" w:hAnsi="Times New Roman" w:cs="Times New Roman"/>
        </w:rPr>
        <w:br/>
        <w:t>Marcos Luis Petri</w:t>
      </w:r>
    </w:p>
    <w:p w:rsidR="00234A2E" w:rsidRPr="00F16C12" w:rsidRDefault="008339BE" w:rsidP="00F16C12">
      <w:pPr>
        <w:jc w:val="center"/>
        <w:rPr>
          <w:rFonts w:ascii="Times New Roman" w:hAnsi="Times New Roman" w:cs="Times New Roman"/>
        </w:rPr>
      </w:pPr>
      <w:proofErr w:type="spellStart"/>
      <w:r w:rsidRPr="00F16C12">
        <w:rPr>
          <w:rFonts w:ascii="Times New Roman" w:hAnsi="Times New Roman" w:cs="Times New Roman"/>
        </w:rPr>
        <w:t>Prefeito</w:t>
      </w:r>
      <w:proofErr w:type="spellEnd"/>
      <w:r w:rsidRPr="00F16C12">
        <w:rPr>
          <w:rFonts w:ascii="Times New Roman" w:hAnsi="Times New Roman" w:cs="Times New Roman"/>
        </w:rPr>
        <w:t xml:space="preserve"> Municipal</w:t>
      </w:r>
    </w:p>
    <w:sectPr w:rsidR="00234A2E" w:rsidRPr="00F16C12" w:rsidSect="008339BE">
      <w:pgSz w:w="12240" w:h="15840"/>
      <w:pgMar w:top="241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34A2E"/>
    <w:rsid w:val="0029639D"/>
    <w:rsid w:val="00326F90"/>
    <w:rsid w:val="003B5779"/>
    <w:rsid w:val="008339BE"/>
    <w:rsid w:val="00AA1D8D"/>
    <w:rsid w:val="00B47730"/>
    <w:rsid w:val="00CB0664"/>
    <w:rsid w:val="00F16C1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9209E6E8-65E2-43CB-BA42-7C2F2C3BC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FA3E41B-41CD-4A59-9C66-6F17B5917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276</Words>
  <Characters>1494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1767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Conta da Microsoft</cp:lastModifiedBy>
  <cp:revision>3</cp:revision>
  <dcterms:created xsi:type="dcterms:W3CDTF">2025-06-02T13:35:00Z</dcterms:created>
  <dcterms:modified xsi:type="dcterms:W3CDTF">2025-06-02T13:45:00Z</dcterms:modified>
  <cp:category/>
</cp:coreProperties>
</file>